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作者：（德）歌德（Johann Wolfgang von Goethe）著；钱春绮译</w:t>
      </w:r>
    </w:p>
    <w:p>
      <w:r>
        <w:t>出版社：上海：上海译文出版社</w:t>
      </w:r>
    </w:p>
    <w:p>
      <w:r>
        <w:t>出版日期：1999</w:t>
      </w:r>
    </w:p>
    <w:p>
      <w:r>
        <w:t>总页数：688</w:t>
      </w:r>
    </w:p>
    <w:p>
      <w:r>
        <w:t>更多请访问教客网: www.jiaokey.com</w:t>
      </w:r>
    </w:p>
    <w:p>
      <w:r>
        <w:t>浮士德 评论地址：https://www.jiaokey.com/book/detail/11142979.html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