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女人有梦就去追</w:t>
      </w:r>
    </w:p>
    <w:p>
      <w:r>
        <w:rPr>
          <w:rFonts w:ascii="宋体" w:hAnsi="宋体" w:eastAsia="宋体"/>
          <w:sz w:val="24"/>
        </w:rPr>
        <w:t>（美）妮姬·马侬（Nicky Marone）著；郭秀琪译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女人有梦就去追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（美）妮姬·马侬（Nicky Marone）著；郭秀琪译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本书出售、求购地址：https://www.jiaokey.com/book/detail/11142985.html</w:t>
      </w:r>
    </w:p>
    <w:p>
      <w:r>
        <w:t>更多相关图书推荐：https://www.jiaokey.com</w:t>
      </w:r>
    </w:p>
    <w:p>
      <w:r>
        <w:t>（美）妮姬·马侬（Nicky Marone）著；郭秀琪译 其他作品：https://www.jiaokey.com/tag/（美）妮姬·马侬（Nicky Marone）著；郭秀琪译.html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关键词搜索：https://www.jiaokey.com/tag/女人有梦就去追.html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