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书名：非常关系</w:t>
      </w:r>
    </w:p>
    <w:p>
      <w:r>
        <w:t>作者：（法）克里斯蒂娜·安戈（Christine Angot）著；吴军译</w:t>
      </w:r>
    </w:p>
    <w:p>
      <w:r>
        <w:t>出版社：深圳:海天出版社,2000.08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非常关系 评论地址：https://www.jiaokey.com/book/detail/11142996.html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