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固定式35毫米电影放映设备  电影放映扩音机</w:t>
      </w:r>
    </w:p>
    <w:p>
      <w:r>
        <w:rPr>
          <w:rFonts w:ascii="宋体" w:hAnsi="宋体" w:eastAsia="宋体"/>
          <w:sz w:val="24"/>
        </w:rPr>
        <w:t>陈达昌，万载浩编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固定式35毫米电影放映设备  电影放映扩音机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陈达昌，万载浩编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本书出售、求购地址：https://www.jiaokey.com/book/detail/11143046.html</w:t>
      </w:r>
    </w:p>
    <w:p>
      <w:r>
        <w:t>更多相关图书推荐：https://www.jiaokey.com</w:t>
      </w:r>
    </w:p>
    <w:p>
      <w:r>
        <w:t>陈达昌，万载浩编 其他作品：https://www.jiaokey.com/tag/陈达昌，万载浩编.html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关键词搜索：https://www.jiaokey.com/tag/固定式35毫米电影放映设备  电影放映扩音机.html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