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怎样在金融世界游说</w:t>
      </w:r>
    </w:p>
    <w:p>
      <w:r>
        <w:rPr>
          <w:rFonts w:ascii="宋体" w:hAnsi="宋体" w:eastAsia="宋体"/>
          <w:sz w:val="24"/>
        </w:rPr>
        <w:t>麦克·贝克特著；戈辛锷译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怎样在金融世界游说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麦克·贝克特著；戈辛锷译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本书出售、求购地址：https://www.jiaokey.com/book/detail/11143085.html</w:t>
      </w:r>
    </w:p>
    <w:p>
      <w:r>
        <w:t>更多相关图书推荐：https://www.jiaokey.com</w:t>
      </w:r>
    </w:p>
    <w:p>
      <w:r>
        <w:t>麦克·贝克特著；戈辛锷译 其他作品：https://www.jiaokey.com/tag/麦克·贝克特著；戈辛锷译.html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关键词搜索：https://www.jiaokey.com/tag/怎样在金融世界游说.html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