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书名：情欲艺术家  第二层皮</w:t>
      </w:r>
    </w:p>
    <w:p>
      <w:r>
        <w:t>作者：（美）约翰·霍克斯（John Hawkes）著；柳松，吴宝康译；赵毅衡选编</w:t>
      </w:r>
    </w:p>
    <w:p>
      <w:r>
        <w:t>出版社：北京:作家出版社,1997.07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情欲艺术家  第二层皮 评论地址：https://www.jiaokey.com/book/detail/11143176.html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