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书名：伏龙芝元帅的故事</w:t>
      </w:r>
    </w:p>
    <w:p>
      <w:r>
        <w:t>作者：（苏）阿尔丹-谢苗诺夫（Алдан-Семёнов，А.）著；韦政强译</w:t>
      </w:r>
    </w:p>
    <w:p>
      <w:r>
        <w:t>出版社：北京：新华出版社</w:t>
      </w:r>
    </w:p>
    <w:p>
      <w:r>
        <w:t>出版日期：1987.11</w:t>
      </w:r>
    </w:p>
    <w:p>
      <w:r>
        <w:t>总页数：282</w:t>
      </w:r>
    </w:p>
    <w:p>
      <w:r>
        <w:t>更多请访问教客网: www.jiaokey.com</w:t>
      </w:r>
    </w:p>
    <w:p>
      <w:r>
        <w:t>伏龙芝元帅的故事 评论地址：https://www.jiaokey.com/book/detail/11143181.html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