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书名：弦乐大师帕格尼尼</w:t>
      </w:r>
    </w:p>
    <w:p>
      <w:r>
        <w:t>作者：（美）奥普尔·惠勒著；唐克蛮，徐春裕译</w:t>
      </w:r>
    </w:p>
    <w:p>
      <w:r>
        <w:t>出版社：北京：北京出版社</w:t>
      </w:r>
    </w:p>
    <w:p>
      <w:r>
        <w:t>出版日期：1984.04</w:t>
      </w:r>
    </w:p>
    <w:p>
      <w:r>
        <w:t>总页数：114</w:t>
      </w:r>
    </w:p>
    <w:p>
      <w:r>
        <w:t>更多请访问教客网: www.jiaokey.com</w:t>
      </w:r>
    </w:p>
    <w:p>
      <w:r>
        <w:t>弦乐大师帕格尼尼 评论地址：https://www.jiaokey.com/book/detail/11143385.html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