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书名：所罗门王的宝石矿</w:t>
      </w:r>
    </w:p>
    <w:p>
      <w:r>
        <w:t>作者:（英）哈格德（H.R. Haggard）著；常政，曼真译</w:t>
      </w:r>
    </w:p>
    <w:p>
      <w:r>
        <w:t>出版社:沈阳：春风文艺出版社</w:t>
      </w:r>
    </w:p>
    <w:p>
      <w:r>
        <w:t>出版日期：1982.10</w:t>
      </w:r>
    </w:p>
    <w:p>
      <w:r>
        <w:t>总页数：231</w:t>
      </w:r>
    </w:p>
    <w:p>
      <w:r>
        <w:t>更多请访问教客网:www.jiaokey.com</w:t>
      </w:r>
    </w:p>
    <w:p>
      <w:r>
        <w:t>所罗门王的宝石矿评论地址：https://www.jiaokey.com/book/detail/11143412.html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