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书名：情之罪  道德告戒</w:t>
      </w:r>
    </w:p>
    <w:p>
      <w:r>
        <w:t>作者：（法）萨德（Sade）著；尔利编译</w:t>
      </w:r>
    </w:p>
    <w:p>
      <w:r>
        <w:t>出版社：北京:大众文艺出版社,1998.06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情之罪  道德告戒 评论地址：https://www.jiaokey.com/book/detail/11143441.html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