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爱德华和上帝</w:t>
      </w:r>
    </w:p>
    <w:p>
      <w:r>
        <w:rPr>
          <w:rFonts w:ascii="宋体" w:hAnsi="宋体" w:eastAsia="宋体"/>
          <w:sz w:val="24"/>
        </w:rPr>
        <w:t>倪培耕主编；林洪亮选编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爱德华和上帝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倪培耕主编；林洪亮选编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北京：团结出版社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本书出售、求购地址：https://www.jiaokey.com/book/detail/11143592.html</w:t>
      </w:r>
    </w:p>
    <w:p>
      <w:r>
        <w:t>更多相关图书推荐：https://www.jiaokey.com</w:t>
      </w:r>
    </w:p>
    <w:p>
      <w:r>
        <w:t>倪培耕主编；林洪亮选编 其他作品：https://www.jiaokey.com/tag/倪培耕主编；林洪亮选编.html</w:t>
      </w:r>
    </w:p>
    <w:p>
      <w:r>
        <w:t>北京：团结出版社 出版图书：https://www.jiaokey.com/tag/北京：团结出版社.html</w:t>
      </w:r>
    </w:p>
    <w:p>
      <w:r>
        <w:t>关键词搜索：https://www.jiaokey.com/tag/爱德华和上帝.html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