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掌上玫瑰  世界微型小说佳作选  中国卷</w:t>
      </w:r>
    </w:p>
    <w:p>
      <w:r>
        <w:rPr>
          <w:rFonts w:ascii="宋体" w:hAnsi="宋体" w:eastAsia="宋体"/>
          <w:sz w:val="24"/>
        </w:rPr>
        <w:t>宋韵声主编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掌上玫瑰  世界微型小说佳作选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宋韵声主编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本书出售、求购地址：https://www.jiaokey.com/book/detail/11143598.html</w:t>
      </w:r>
    </w:p>
    <w:p>
      <w:r>
        <w:t>更多相关图书推荐：https://www.jiaokey.com</w:t>
      </w:r>
    </w:p>
    <w:p>
      <w:r>
        <w:t>宋韵声主编 其他作品：https://www.jiaokey.com/tag/宋韵声主编.html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关键词搜索：https://www.jiaokey.com/tag/掌上玫瑰  世界微型小说佳作选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