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书名：萨庚的春天</w:t>
      </w:r>
    </w:p>
    <w:p>
      <w:r>
        <w:t>作者：（苏）古里耶（Г.Д.Гупиа）撰；叶至美译</w:t>
      </w:r>
    </w:p>
    <w:p>
      <w:r>
        <w:t>出版社：文光书店,1953.07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萨庚的春天 评论地址：https://www.jiaokey.com/book/detail/11143754.html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