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书名：捕蛇者</w:t>
      </w:r>
    </w:p>
    <w:p>
      <w:r>
        <w:t>作者：（俄）Л.卡列林（Л.Карелин）著；秦岳等译</w:t>
      </w:r>
    </w:p>
    <w:p>
      <w:r>
        <w:t>出版社：深圳:海天出版社,1998.08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捕蛇者 评论地址：https://www.jiaokey.com/book/detail/11143760.html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