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书名：异国奇遇记</w:t>
      </w:r>
    </w:p>
    <w:p>
      <w:r>
        <w:t>作者：（俄）符·迦·柯罗连科著；谢德琳，吕洽道译</w:t>
      </w:r>
    </w:p>
    <w:p>
      <w:r>
        <w:t>出版社：武汉：长江文艺出版社</w:t>
      </w:r>
    </w:p>
    <w:p>
      <w:r>
        <w:t>出版日期：1985.07</w:t>
      </w:r>
    </w:p>
    <w:p>
      <w:r>
        <w:t>总页数：178</w:t>
      </w:r>
    </w:p>
    <w:p>
      <w:r>
        <w:t>更多请访问教客网: www.jiaokey.com</w:t>
      </w:r>
    </w:p>
    <w:p>
      <w:r>
        <w:t>异国奇遇记 评论地址：https://www.jiaokey.com/book/detail/11143767.html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