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书名：黄金列车</w:t>
      </w:r>
    </w:p>
    <w:p>
      <w:r>
        <w:t>作者：（苏联）季米特里耶夫著；罗启文，许为础译</w:t>
      </w:r>
    </w:p>
    <w:p>
      <w:r>
        <w:t>出版社：南宁：广西人民出版社</w:t>
      </w:r>
    </w:p>
    <w:p>
      <w:r>
        <w:t>出版日期：1982.10</w:t>
      </w:r>
    </w:p>
    <w:p>
      <w:r>
        <w:t>总页数：156</w:t>
      </w:r>
    </w:p>
    <w:p>
      <w:r>
        <w:t>更多请访问教客网: www.jiaokey.com</w:t>
      </w:r>
    </w:p>
    <w:p>
      <w:r>
        <w:t>黄金列车 评论地址：https://www.jiaokey.com/book/detail/11143779.html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