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书名：老师，向您敬礼</w:t>
      </w:r>
    </w:p>
    <w:p>
      <w:r>
        <w:t>作者：（苏）阿格尼亚·库兹涅佐娃著；汪彭庚，甘义青译</w:t>
      </w:r>
    </w:p>
    <w:p>
      <w:r>
        <w:t>出版社：天津：天津人民出版社</w:t>
      </w:r>
    </w:p>
    <w:p>
      <w:r>
        <w:t>出版日期：1982.12</w:t>
      </w:r>
    </w:p>
    <w:p>
      <w:r>
        <w:t>总页数：258</w:t>
      </w:r>
    </w:p>
    <w:p>
      <w:r>
        <w:t>更多请访问教客网: www.jiaokey.com</w:t>
      </w:r>
    </w:p>
    <w:p>
      <w:r>
        <w:t>老师，向您敬礼 评论地址：https://www.jiaokey.com/book/detail/11143781.html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