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北京牌BJ121轻型载货汽车使用保养说明书</w:t>
      </w:r>
    </w:p>
    <w:p>
      <w:r>
        <w:rPr>
          <w:rFonts w:ascii="宋体" w:hAnsi="宋体" w:eastAsia="宋体"/>
          <w:sz w:val="24"/>
        </w:rPr>
        <w:t>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北京牌BJ121轻型载货汽车使用保养说明书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本书出售、求购地址：https://www.jiaokey.com/book/detail/11143919.html</w:t>
      </w:r>
    </w:p>
    <w:p>
      <w:r>
        <w:t>更多相关图书推荐：https://www.jiaokey.com</w:t>
      </w:r>
    </w:p>
    <w:p>
      <w:r>
        <w:t>北京汽车制造厂编 其他作品：https://www.jiaokey.com/tag/北京汽车制造厂编.html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关键词搜索：https://www.jiaokey.com/tag/北京牌BJ121轻型载货汽车使用保养说明书.html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