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书名：国际水上无线电通信业务汇编  修增本</w:t>
      </w:r>
    </w:p>
    <w:p>
      <w:r>
        <w:t>作者：夏永璋编</w:t>
      </w:r>
    </w:p>
    <w:p>
      <w:r>
        <w:t>出版社：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国际水上无线电通信业务汇编  修增本 评论地址：https://www.jiaokey.com/book/detail/11144034.html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