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书名：船舶电气</w:t>
      </w:r>
    </w:p>
    <w:p>
      <w:r>
        <w:t>作者：章季亮，朱文玮编著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船舶电气 评论地址：https://www.jiaokey.com/book/detail/11144066.html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