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7  情缘再续  上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7  情缘再续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本书出售、求购地址：https://www.jiaokey.com/book/detail/11144398.html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7  情缘再续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