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翠袖凝芳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翠袖凝芳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本书出售、求购地址：https://www.jiaokey.com/book/detail/11144421.html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关键词搜索：https://www.jiaokey.com/tag/翠袖凝芳.html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