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风流怪王  上中下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风流怪王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本书出售、求购地址：https://www.jiaokey.com/book/detail/11144435.html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关键词搜索：https://www.jiaokey.com/tag/风流怪王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