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嚎饮酒神仙  上下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嚎饮酒神仙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本书出售、求购地址：https://www.jiaokey.com/book/detail/11144440.html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关键词搜索：https://www.jiaokey.com/tag/嚎饮酒神仙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