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蝶衣变  上下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蝶衣变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本书出售、求购地址：https://www.jiaokey.com/book/detail/11144449.html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关键词搜索：https://www.jiaokey.com/tag/蝶衣变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