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无名岛  同心剑续集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无名岛  同心剑续集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海口：海南（三环）出版社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本书出售、求购地址：https://www.jiaokey.com/book/detail/11144472.html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海口：海南（三环）出版社 出版图书：https://www.jiaokey.com/tag/海口：海南（三环）出版社.html</w:t>
      </w:r>
    </w:p>
    <w:p>
      <w:r>
        <w:t>关键词搜索：https://www.jiaokey.com/tag/无名岛  同心剑续集.html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