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神魔武林正传  龙蛇千幻曲  上下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神魔武林正传  龙蛇千幻曲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本书出售、求购地址：https://www.jiaokey.com/book/detail/11144483.html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关键词搜索：https://www.jiaokey.com/tag/神魔武林正传  龙蛇千幻曲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