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北山惊龙  上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北山惊龙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本书出售、求购地址：https://www.jiaokey.com/book/detail/11144486.html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关键词搜索：https://www.jiaokey.com/tag/北山惊龙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