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小子对对糊  上、中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小子对对糊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本书出售、求购地址：https://www.jiaokey.com/book/detail/11144495.html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关键词搜索：https://www.jiaokey.com/tag/小子对对糊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