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兰陵七剑  第4册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兰陵七剑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本书出售、求购地址：https://www.jiaokey.com/book/detail/11144553.html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关键词搜索：https://www.jiaokey.com/tag/兰陵七剑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