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快乐帮主  上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快乐帮主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本书出售、求购地址：https://www.jiaokey.com/book/detail/11144615.html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关键词搜索：https://www.jiaokey.com/tag/快乐帮主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