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书名：伊索寓言与人生智慧  图文双解  全译本</w:t>
      </w:r>
    </w:p>
    <w:p>
      <w:r>
        <w:t>作者：（古希腊）伊索原著</w:t>
      </w:r>
    </w:p>
    <w:p>
      <w:r>
        <w:t>出版社：沈阳：沈阳出版社</w:t>
      </w:r>
    </w:p>
    <w:p>
      <w:r>
        <w:t>出版日期：2000.06</w:t>
      </w:r>
    </w:p>
    <w:p>
      <w:r>
        <w:t>总页数：382</w:t>
      </w:r>
    </w:p>
    <w:p>
      <w:r>
        <w:t>更多请访问教客网: www.jiaokey.com</w:t>
      </w:r>
    </w:p>
    <w:p>
      <w:r>
        <w:t>伊索寓言与人生智慧  图文双解  全译本 评论地址：https://www.jiaokey.com/book/detail/11144745.html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