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照耀社会主义中国前进的灯塔</w:t>
      </w:r>
    </w:p>
    <w:p>
      <w:r>
        <w:rPr>
          <w:rFonts w:ascii="宋体" w:hAnsi="宋体" w:eastAsia="宋体"/>
          <w:sz w:val="24"/>
        </w:rPr>
        <w:t>陈登才，李欣欣，朱旭华等著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照耀社会主义中国前进的灯塔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陈登才，李欣欣，朱旭华等著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本书出售、求购地址：https://www.jiaokey.com/book/detail/11144772.html</w:t>
      </w:r>
    </w:p>
    <w:p>
      <w:r>
        <w:t>更多相关图书推荐：https://www.jiaokey.com</w:t>
      </w:r>
    </w:p>
    <w:p>
      <w:r>
        <w:t>陈登才，李欣欣，朱旭华等著 其他作品：https://www.jiaokey.com/tag/陈登才，李欣欣，朱旭华等著.html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关键词搜索：https://www.jiaokey.com/tag/照耀社会主义中国前进的灯塔.html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