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书名：同青年朋友谈民主自由问题</w:t>
      </w:r>
    </w:p>
    <w:p>
      <w:r>
        <w:t>作者：张湘霓等主编</w:t>
      </w:r>
    </w:p>
    <w:p>
      <w:r>
        <w:t>出版社：开封：河南大学出版社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同青年朋友谈民主自由问题 评论地址：https://www.jiaokey.com/book/detail/11144851.html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