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书名：个人收入调节税纳税指导</w:t>
      </w:r>
    </w:p>
    <w:p>
      <w:r>
        <w:t>作者：栾维晋主编</w:t>
      </w:r>
    </w:p>
    <w:p>
      <w:r>
        <w:t>出版社：济南：黄河出版社</w:t>
      </w:r>
    </w:p>
    <w:p>
      <w:r>
        <w:t>出版日期：1990.01</w:t>
      </w:r>
    </w:p>
    <w:p>
      <w:r>
        <w:t>总页数：135</w:t>
      </w:r>
    </w:p>
    <w:p>
      <w:r>
        <w:t>更多请访问教客网: www.jiaokey.com</w:t>
      </w:r>
    </w:p>
    <w:p>
      <w:r>
        <w:t>个人收入调节税纳税指导 评论地址：https://www.jiaokey.com/book/detail/11145054.html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