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书名：1985年日本全国入学统考化学预测题及分析</w:t>
      </w:r>
    </w:p>
    <w:p>
      <w:r>
        <w:t>作者：王兴仁，于文刚编译</w:t>
      </w:r>
    </w:p>
    <w:p>
      <w:r>
        <w:t>出版社：哈尔滨：黑龙江科学技术出版社</w:t>
      </w:r>
    </w:p>
    <w:p>
      <w:r>
        <w:t>出版日期：1985.05</w:t>
      </w:r>
    </w:p>
    <w:p>
      <w:r>
        <w:t>总页数：133</w:t>
      </w:r>
    </w:p>
    <w:p>
      <w:r>
        <w:t>更多请访问教客网: www.jiaokey.com</w:t>
      </w:r>
    </w:p>
    <w:p>
      <w:r>
        <w:t>1985年日本全国入学统考化学预测题及分析 评论地址：https://www.jiaokey.com/book/detail/11145472.html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