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书名：1979年日本高考化学试题选</w:t>
      </w:r>
    </w:p>
    <w:p>
      <w:r>
        <w:t>作者：日本旺文社编；孙寄中等选译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总页数：86</w:t>
      </w:r>
    </w:p>
    <w:p>
      <w:r>
        <w:t>更多请访问教客网: www.jiaokey.com</w:t>
      </w:r>
    </w:p>
    <w:p>
      <w:r>
        <w:t>1979年日本高考化学试题选 评论地址：https://www.jiaokey.com/book/detail/11145473.html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