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书名：新数学参考书</w:t>
      </w:r>
    </w:p>
    <w:p>
      <w:r>
        <w:t>作者：（苏）佐林（В.В.Зорин），（苏）费斯科维奇（Т.Т.Фискович）编；郑元禄译</w:t>
      </w:r>
    </w:p>
    <w:p>
      <w:r>
        <w:t>出版社：福州：福建教育出版社</w:t>
      </w:r>
    </w:p>
    <w:p>
      <w:r>
        <w:t>出版日期：1982.09</w:t>
      </w:r>
    </w:p>
    <w:p>
      <w:r>
        <w:t>总页数：405</w:t>
      </w:r>
    </w:p>
    <w:p>
      <w:r>
        <w:t>更多请访问教客网: www.jiaokey.com</w:t>
      </w:r>
    </w:p>
    <w:p>
      <w:r>
        <w:t>新数学参考书 评论地址：https://www.jiaokey.com/book/detail/11145558.html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