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书名：数学自习与辅导  初中代数  第4册</w:t>
      </w:r>
    </w:p>
    <w:p>
      <w:r>
        <w:t>作者：张礼贤编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总页数：203</w:t>
      </w:r>
    </w:p>
    <w:p>
      <w:r>
        <w:t>更多请访问教客网: www.jiaokey.com</w:t>
      </w:r>
    </w:p>
    <w:p>
      <w:r>
        <w:t>数学自习与辅导  初中代数  第4册 评论地址：https://www.jiaokey.com/book/detail/11145562.html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