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书名：一切从童年开始</w:t>
      </w:r>
    </w:p>
    <w:p>
      <w:r>
        <w:t>作者：（苏）谢尔盖·弗拉基米洛维奇·米哈尔科夫著；汪长庚译</w:t>
      </w:r>
    </w:p>
    <w:p>
      <w:r>
        <w:t>出版社：长沙：湖南少年儿童出版社</w:t>
      </w:r>
    </w:p>
    <w:p>
      <w:r>
        <w:t>出版日期：1987.12</w:t>
      </w:r>
    </w:p>
    <w:p>
      <w:r>
        <w:t>总页数：225</w:t>
      </w:r>
    </w:p>
    <w:p>
      <w:r>
        <w:t>更多请访问教客网: www.jiaokey.com</w:t>
      </w:r>
    </w:p>
    <w:p>
      <w:r>
        <w:t>一切从童年开始 评论地址：https://www.jiaokey.com/book/detail/11145620.html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