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书名：理科问题集</w:t>
      </w:r>
    </w:p>
    <w:p>
      <w:r>
        <w:t>作者：（日）寺田贞治，土屋俊雄，日塔利明编；上海师范学院物理系77届学生翻译组译</w:t>
      </w:r>
    </w:p>
    <w:p>
      <w:r>
        <w:t>出版社：上海：上海教育出版社</w:t>
      </w:r>
    </w:p>
    <w:p>
      <w:r>
        <w:t>出版日期：1981.07</w:t>
      </w:r>
    </w:p>
    <w:p>
      <w:r>
        <w:t>总页数：200</w:t>
      </w:r>
    </w:p>
    <w:p>
      <w:r>
        <w:t>更多请访问教客网: www.jiaokey.com</w:t>
      </w:r>
    </w:p>
    <w:p>
      <w:r>
        <w:t>理科问题集 评论地址：https://www.jiaokey.com/book/detail/11145665.html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