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书名：1956-1968年上半年苏联俄文期刊中有关东南亚地区论文、资料目录索引</w:t>
      </w:r>
    </w:p>
    <w:p>
      <w:r>
        <w:t>作者：厦门大学南洋研究所资料室编</w:t>
      </w:r>
    </w:p>
    <w:p>
      <w:r>
        <w:t>出版社：厦门大学南洋研究所资料室</w:t>
      </w:r>
    </w:p>
    <w:p>
      <w:r>
        <w:t>出版日期：1973.12</w:t>
      </w:r>
    </w:p>
    <w:p>
      <w:r>
        <w:t>总页数：79</w:t>
      </w:r>
    </w:p>
    <w:p>
      <w:r>
        <w:t>更多请访问教客网: www.jiaokey.com</w:t>
      </w:r>
    </w:p>
    <w:p>
      <w:r>
        <w:t>1956-1968年上半年苏联俄文期刊中有关东南亚地区论文、资料目录索引 评论地址：https://www.jiaokey.com/book/detail/11145932.html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