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COPY大卖场 全程打造超市新形象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COPY大卖场 全程打造超市新形象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本书出售、求购地址：https://www.jiaokey.com/book/detail/11146002.html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关键词搜索：https://www.jiaokey.com/tag/COPY大卖场 全程打造超市新形象.html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