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书名：柴油拖拉机燃料和润滑油的应用</w:t>
      </w:r>
    </w:p>
    <w:p>
      <w:r>
        <w:t>作者：（苏）雅克宾（М.А.Якоби）著；何庆康，张艾译</w:t>
      </w:r>
    </w:p>
    <w:p>
      <w:r>
        <w:t>出版社：北京：石油工业出版社</w:t>
      </w:r>
    </w:p>
    <w:p>
      <w:r>
        <w:t>出版日期：1957.01</w:t>
      </w:r>
    </w:p>
    <w:p>
      <w:r>
        <w:t>总页数：41</w:t>
      </w:r>
    </w:p>
    <w:p>
      <w:r>
        <w:t>更多请访问教客网: www.jiaokey.com</w:t>
      </w:r>
    </w:p>
    <w:p>
      <w:r>
        <w:t>柴油拖拉机燃料和润滑油的应用 评论地址：https://www.jiaokey.com/book/detail/11146282.html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