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常见症状中医鉴别诊疗学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常见症状中医鉴别诊疗学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本书出售、求购地址：https://www.jiaokey.com/book/detail/11146294.html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关键词搜索：https://www.jiaokey.com/tag/常见症状中医鉴别诊疗学.html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