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书名：城市测量规范</w:t>
      </w:r>
    </w:p>
    <w:p>
      <w:r>
        <w:t>作者：俄罗斯苏维埃联邦社会主义共和国公用事业人民委员会城市测绘公司规范编制委员会编制；中华人民共和国城市建设部电力设计院技术处土木室译</w:t>
      </w:r>
    </w:p>
    <w:p>
      <w:r>
        <w:t>出版社：城市建设出版社</w:t>
      </w:r>
    </w:p>
    <w:p>
      <w:r>
        <w:t>出版日期：1957.06</w:t>
      </w:r>
    </w:p>
    <w:p>
      <w:r>
        <w:t>总页数：186</w:t>
      </w:r>
    </w:p>
    <w:p>
      <w:r>
        <w:t>更多请访问教客网: www.jiaokey.com</w:t>
      </w:r>
    </w:p>
    <w:p>
      <w:r>
        <w:t>城市测量规范 评论地址：https://www.jiaokey.com/book/detail/11146333.html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