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大型倾动式平炉热工制度</w:t>
      </w:r>
    </w:p>
    <w:p>
      <w:r>
        <w:rPr>
          <w:rFonts w:ascii="宋体" w:hAnsi="宋体" w:eastAsia="宋体"/>
          <w:sz w:val="24"/>
        </w:rPr>
        <w:t>周大刚编著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4650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大型倾动式平炉热工制度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周大刚编著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平炉炼钢-热工制度 热工制度-平炉炼钢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本书出售、求购地址：https://www.jiaokey.com/book/detail/11146503.html</w:t>
      </w:r>
    </w:p>
    <w:p>
      <w:r>
        <w:t>更多相关图书推荐：https://www.jiaokey.com</w:t>
      </w:r>
    </w:p>
    <w:p>
      <w:r>
        <w:t>周大刚编著 其他作品：https://www.jiaokey.com/tag/周大刚编著.html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关键词搜索：https://www.jiaokey.com/tag/平炉炼钢-热工制度 热工制度-平炉炼钢.html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