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道路土工软土地处理技术指南</w:t>
      </w:r>
    </w:p>
    <w:p>
      <w:r>
        <w:rPr>
          <w:rFonts w:ascii="宋体" w:hAnsi="宋体" w:eastAsia="宋体"/>
          <w:sz w:val="24"/>
        </w:rPr>
        <w:t>日本道路协会编；蔡恩捷译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道路土工软土地处理技术指南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日本道路协会编；蔡恩捷译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本书出售、求购地址：https://www.jiaokey.com/book/detail/11146563.html</w:t>
      </w:r>
    </w:p>
    <w:p>
      <w:r>
        <w:t>更多相关图书推荐：https://www.jiaokey.com</w:t>
      </w:r>
    </w:p>
    <w:p>
      <w:r>
        <w:t>日本道路协会编；蔡恩捷译 其他作品：https://www.jiaokey.com/tag/日本道路协会编；蔡恩捷译.html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关键词搜索：https://www.jiaokey.com/tag/道路土工软土地处理技术指南.html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