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书名：电能表修校及装表接电工  第3版</w:t>
      </w:r>
    </w:p>
    <w:p>
      <w:r>
        <w:t>作者：朴在林编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电能表修校及装表接电工  第3版 评论地址：https://www.jiaokey.com/book/detail/11146634.html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