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书名：发光的人  科学幻想小说</w:t>
      </w:r>
    </w:p>
    <w:p>
      <w:r>
        <w:t>作者：（苏）亚·别利亚耶夫著；陆肇明，刘元蓉译</w:t>
      </w:r>
    </w:p>
    <w:p>
      <w:r>
        <w:t>出版社：北京：地质出版社</w:t>
      </w:r>
    </w:p>
    <w:p>
      <w:r>
        <w:t>出版日期：1981.09</w:t>
      </w:r>
    </w:p>
    <w:p>
      <w:r>
        <w:t>总页数：202</w:t>
      </w:r>
    </w:p>
    <w:p>
      <w:r>
        <w:t>更多请访问教客网: www.jiaokey.com</w:t>
      </w:r>
    </w:p>
    <w:p>
      <w:r>
        <w:t>发光的人  科学幻想小说 评论地址：https://www.jiaokey.com/book/detail/11146722.html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